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E44C" w14:textId="77777777" w:rsidR="00BF2F78" w:rsidRDefault="00000000" w:rsidP="002D7328">
      <w:pPr>
        <w:pStyle w:val="1"/>
        <w:jc w:val="center"/>
        <w:rPr>
          <w:lang w:eastAsia="ja-JP"/>
        </w:rPr>
      </w:pPr>
      <w:r w:rsidRPr="000F2459">
        <w:rPr>
          <w:lang w:eastAsia="ja-JP"/>
        </w:rPr>
        <w:t>在宅ポータブル検査依頼書</w:t>
      </w:r>
    </w:p>
    <w:p w14:paraId="4ECCCA87" w14:textId="77777777" w:rsidR="00460645" w:rsidRPr="00460645" w:rsidRDefault="00460645" w:rsidP="002D7328">
      <w:pPr>
        <w:spacing w:line="200" w:lineRule="exact"/>
        <w:rPr>
          <w:lang w:eastAsia="ja-JP"/>
        </w:rPr>
      </w:pPr>
    </w:p>
    <w:p w14:paraId="54F924B4" w14:textId="77777777" w:rsidR="00BF2F78" w:rsidRDefault="00000000" w:rsidP="00137AB3">
      <w:pPr>
        <w:spacing w:line="360" w:lineRule="auto"/>
        <w:jc w:val="right"/>
      </w:pPr>
      <w:proofErr w:type="spellStart"/>
      <w:r>
        <w:t>申込日</w:t>
      </w:r>
      <w:proofErr w:type="spellEnd"/>
      <w:r>
        <w:t>：　　　年　　　月　　　日</w:t>
      </w:r>
    </w:p>
    <w:p w14:paraId="67C27511" w14:textId="690A75E5" w:rsidR="00BF2F78" w:rsidRDefault="00137AB3" w:rsidP="00460645">
      <w:pPr>
        <w:pStyle w:val="21"/>
        <w:spacing w:line="360" w:lineRule="auto"/>
      </w:pPr>
      <w:r>
        <w:rPr>
          <w:rFonts w:hint="eastAsia"/>
          <w:lang w:eastAsia="ja-JP"/>
        </w:rPr>
        <w:t>１</w:t>
      </w:r>
      <w:r w:rsidR="002110B4">
        <w:rPr>
          <w:rFonts w:hint="eastAsia"/>
          <w:lang w:eastAsia="ja-JP"/>
        </w:rPr>
        <w:t>.</w:t>
      </w:r>
      <w:r>
        <w:t>【</w:t>
      </w:r>
      <w:proofErr w:type="spellStart"/>
      <w:r>
        <w:t>依頼</w:t>
      </w:r>
      <w:proofErr w:type="spellEnd"/>
      <w:r w:rsidR="00791B7A">
        <w:rPr>
          <w:rFonts w:hint="eastAsia"/>
          <w:lang w:eastAsia="ja-JP"/>
        </w:rPr>
        <w:t>医</w:t>
      </w:r>
      <w:proofErr w:type="spellStart"/>
      <w:r>
        <w:t>情報</w:t>
      </w:r>
      <w:proofErr w:type="spellEnd"/>
      <w:r>
        <w:t>】</w:t>
      </w:r>
    </w:p>
    <w:p w14:paraId="17D38BBD" w14:textId="2C8AAB89" w:rsidR="008B4828" w:rsidRDefault="00791B7A" w:rsidP="00460645">
      <w:pPr>
        <w:spacing w:line="240" w:lineRule="auto"/>
        <w:rPr>
          <w:rFonts w:hint="eastAsia"/>
          <w:lang w:eastAsia="ja-JP"/>
        </w:rPr>
      </w:pPr>
      <w:r>
        <w:rPr>
          <w:rFonts w:hint="eastAsia"/>
          <w:lang w:eastAsia="ja-JP"/>
        </w:rPr>
        <w:t>医療機関</w:t>
      </w:r>
      <w:r>
        <w:t>名：＿＿＿＿＿＿＿＿＿＿＿＿＿＿＿＿</w:t>
      </w:r>
    </w:p>
    <w:p w14:paraId="2A11EF1C" w14:textId="20C0D4D4" w:rsidR="00BF2F78" w:rsidRDefault="00000000" w:rsidP="00460645">
      <w:pPr>
        <w:spacing w:line="240" w:lineRule="auto"/>
        <w:rPr>
          <w:lang w:eastAsia="ja-JP"/>
        </w:rPr>
      </w:pPr>
      <w:proofErr w:type="spellStart"/>
      <w:r>
        <w:t>依頼</w:t>
      </w:r>
      <w:proofErr w:type="spellEnd"/>
      <w:r w:rsidR="00791B7A">
        <w:rPr>
          <w:rFonts w:hint="eastAsia"/>
          <w:lang w:eastAsia="ja-JP"/>
        </w:rPr>
        <w:t>医</w:t>
      </w:r>
      <w:r>
        <w:t>名：＿＿＿＿＿＿＿＿＿＿＿＿＿＿＿＿</w:t>
      </w:r>
      <w:r w:rsidR="00253F47">
        <w:rPr>
          <w:rFonts w:hint="eastAsia"/>
          <w:lang w:eastAsia="ja-JP"/>
        </w:rPr>
        <w:t xml:space="preserve">　</w:t>
      </w:r>
      <w:r w:rsidR="00137AB3">
        <w:rPr>
          <w:rFonts w:hint="eastAsia"/>
          <w:lang w:eastAsia="ja-JP"/>
        </w:rPr>
        <w:t>様</w:t>
      </w:r>
      <w:r w:rsidR="008B4828" w:rsidRPr="008B4828">
        <w:rPr>
          <w:lang w:eastAsia="ja-JP"/>
        </w:rPr>
        <w:t xml:space="preserve">（ﾌﾘｶﾞﾅ：　　　　　　　　　</w:t>
      </w:r>
      <w:r w:rsidR="00253F47">
        <w:rPr>
          <w:rFonts w:hint="eastAsia"/>
          <w:lang w:eastAsia="ja-JP"/>
        </w:rPr>
        <w:t xml:space="preserve">　</w:t>
      </w:r>
      <w:r w:rsidR="008B4828" w:rsidRPr="008B4828">
        <w:rPr>
          <w:lang w:eastAsia="ja-JP"/>
        </w:rPr>
        <w:t xml:space="preserve">　　様）</w:t>
      </w:r>
    </w:p>
    <w:p w14:paraId="0B218F36" w14:textId="77777777" w:rsidR="00BF2F78" w:rsidRDefault="00000000" w:rsidP="00460645">
      <w:pPr>
        <w:spacing w:line="240" w:lineRule="auto"/>
        <w:rPr>
          <w:lang w:eastAsia="ja-JP"/>
        </w:rPr>
      </w:pPr>
      <w:proofErr w:type="spellStart"/>
      <w:r>
        <w:t>連絡先（</w:t>
      </w:r>
      <w:r>
        <w:t>TEL</w:t>
      </w:r>
      <w:proofErr w:type="spellEnd"/>
      <w:r>
        <w:t>）：＿＿＿＿＿＿＿＿＿＿＿＿＿＿＿＿</w:t>
      </w:r>
    </w:p>
    <w:p w14:paraId="678778BD" w14:textId="77777777" w:rsidR="00460645" w:rsidRDefault="00460645" w:rsidP="00460645">
      <w:pPr>
        <w:spacing w:line="120" w:lineRule="exact"/>
        <w:rPr>
          <w:lang w:eastAsia="ja-JP"/>
        </w:rPr>
      </w:pPr>
    </w:p>
    <w:p w14:paraId="6CF68E1C" w14:textId="5159B732" w:rsidR="00137AB3" w:rsidRDefault="00137AB3" w:rsidP="00460645">
      <w:pPr>
        <w:pStyle w:val="21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２</w:t>
      </w:r>
      <w:r w:rsidR="002110B4">
        <w:rPr>
          <w:rFonts w:hint="eastAsia"/>
          <w:lang w:eastAsia="ja-JP"/>
        </w:rPr>
        <w:t>.</w:t>
      </w:r>
      <w:r>
        <w:rPr>
          <w:lang w:eastAsia="ja-JP"/>
        </w:rPr>
        <w:t>【検査内容】</w:t>
      </w:r>
    </w:p>
    <w:p w14:paraId="49B6B950" w14:textId="44DF4F6A" w:rsidR="00137AB3" w:rsidRDefault="00137AB3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撮影部位</w:t>
      </w:r>
      <w:r>
        <w:rPr>
          <w:lang w:eastAsia="ja-JP"/>
        </w:rPr>
        <w:t>：</w:t>
      </w:r>
      <w:r>
        <w:rPr>
          <w:rFonts w:hint="eastAsia"/>
          <w:lang w:eastAsia="ja-JP"/>
        </w:rPr>
        <w:t>□</w:t>
      </w:r>
      <w:r>
        <w:rPr>
          <w:lang w:eastAsia="ja-JP"/>
        </w:rPr>
        <w:t>胸部</w:t>
      </w:r>
      <w:r>
        <w:rPr>
          <w:rFonts w:hint="eastAsia"/>
          <w:lang w:eastAsia="ja-JP"/>
        </w:rPr>
        <w:t>正面　、　□その他：</w:t>
      </w:r>
    </w:p>
    <w:p w14:paraId="01F016B2" w14:textId="18431037" w:rsidR="00137AB3" w:rsidRDefault="00137AB3" w:rsidP="00460645">
      <w:pPr>
        <w:spacing w:line="240" w:lineRule="auto"/>
        <w:rPr>
          <w:lang w:eastAsia="ja-JP"/>
        </w:rPr>
      </w:pPr>
      <w:r>
        <w:rPr>
          <w:lang w:eastAsia="ja-JP"/>
        </w:rPr>
        <w:t>撮影枚数：</w:t>
      </w:r>
      <w:r>
        <w:rPr>
          <w:rFonts w:hint="eastAsia"/>
          <w:lang w:eastAsia="ja-JP"/>
        </w:rPr>
        <w:t>□</w:t>
      </w:r>
      <w:r>
        <w:rPr>
          <w:lang w:eastAsia="ja-JP"/>
        </w:rPr>
        <w:t>1</w:t>
      </w:r>
      <w:r>
        <w:rPr>
          <w:rFonts w:hint="eastAsia"/>
          <w:lang w:eastAsia="ja-JP"/>
        </w:rPr>
        <w:t>方向　、　□その他：</w:t>
      </w:r>
    </w:p>
    <w:p w14:paraId="72A35BF7" w14:textId="644696C2" w:rsidR="00137AB3" w:rsidRDefault="00137AB3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＊基本は、胸部正面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方向で承っておりますが、その他部位は、ご相談下さい。</w:t>
      </w:r>
    </w:p>
    <w:p w14:paraId="65812680" w14:textId="77777777" w:rsidR="00460645" w:rsidRDefault="00460645" w:rsidP="00460645">
      <w:pPr>
        <w:spacing w:line="120" w:lineRule="exact"/>
        <w:rPr>
          <w:lang w:eastAsia="ja-JP"/>
        </w:rPr>
      </w:pPr>
    </w:p>
    <w:p w14:paraId="6D14D2D0" w14:textId="79D5CD4E" w:rsidR="00EE6629" w:rsidRDefault="00137AB3" w:rsidP="00460645">
      <w:pPr>
        <w:pStyle w:val="21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３</w:t>
      </w:r>
      <w:r w:rsidR="002110B4">
        <w:rPr>
          <w:rFonts w:hint="eastAsia"/>
          <w:lang w:eastAsia="ja-JP"/>
        </w:rPr>
        <w:t>.</w:t>
      </w:r>
      <w:r>
        <w:t>【</w:t>
      </w:r>
      <w:proofErr w:type="spellStart"/>
      <w:r>
        <w:t>受診者情報</w:t>
      </w:r>
      <w:proofErr w:type="spellEnd"/>
      <w:r>
        <w:t>】</w:t>
      </w:r>
    </w:p>
    <w:p w14:paraId="3B3F60D1" w14:textId="20B196DE" w:rsidR="00BF2F78" w:rsidRDefault="00000000" w:rsidP="00460645">
      <w:pPr>
        <w:spacing w:line="240" w:lineRule="auto"/>
        <w:rPr>
          <w:lang w:eastAsia="ja-JP"/>
        </w:rPr>
      </w:pPr>
      <w:proofErr w:type="spellStart"/>
      <w:r>
        <w:t>受診者氏名</w:t>
      </w:r>
      <w:proofErr w:type="spellEnd"/>
      <w:r>
        <w:t>：＿＿＿＿＿＿＿＿＿＿＿＿＿＿＿＿</w:t>
      </w:r>
      <w:r w:rsidR="00EE6629">
        <w:rPr>
          <w:rFonts w:hint="eastAsia"/>
          <w:lang w:eastAsia="ja-JP"/>
        </w:rPr>
        <w:t>様</w:t>
      </w:r>
      <w:r w:rsidR="008B4828">
        <w:rPr>
          <w:rFonts w:hint="eastAsia"/>
          <w:lang w:eastAsia="ja-JP"/>
        </w:rPr>
        <w:t xml:space="preserve">（ﾌﾘｶﾞﾅ：　　　　　　　　　</w:t>
      </w:r>
      <w:r w:rsidR="00253F47">
        <w:rPr>
          <w:rFonts w:hint="eastAsia"/>
          <w:lang w:eastAsia="ja-JP"/>
        </w:rPr>
        <w:t xml:space="preserve">　</w:t>
      </w:r>
      <w:r w:rsidR="008B4828">
        <w:rPr>
          <w:rFonts w:hint="eastAsia"/>
          <w:lang w:eastAsia="ja-JP"/>
        </w:rPr>
        <w:t xml:space="preserve">　　様）</w:t>
      </w:r>
    </w:p>
    <w:p w14:paraId="0971FD9B" w14:textId="3491B7B5" w:rsidR="00BF2F78" w:rsidRDefault="00000000" w:rsidP="00460645">
      <w:pPr>
        <w:spacing w:line="240" w:lineRule="auto"/>
      </w:pPr>
      <w:proofErr w:type="spellStart"/>
      <w:r>
        <w:t>生年月日</w:t>
      </w:r>
      <w:proofErr w:type="spellEnd"/>
      <w:r>
        <w:t>：</w:t>
      </w:r>
      <w:r w:rsidR="004655BE">
        <w:rPr>
          <w:rFonts w:hint="eastAsia"/>
          <w:lang w:eastAsia="ja-JP"/>
        </w:rPr>
        <w:t>＿＿</w:t>
      </w:r>
      <w:r>
        <w:t>＿＿＿＿年＿＿</w:t>
      </w:r>
      <w:r w:rsidR="004655BE">
        <w:rPr>
          <w:rFonts w:hint="eastAsia"/>
          <w:lang w:eastAsia="ja-JP"/>
        </w:rPr>
        <w:t>＿</w:t>
      </w:r>
      <w:r>
        <w:t>月</w:t>
      </w:r>
      <w:r w:rsidR="004655BE">
        <w:rPr>
          <w:rFonts w:hint="eastAsia"/>
          <w:lang w:eastAsia="ja-JP"/>
        </w:rPr>
        <w:t>＿</w:t>
      </w:r>
      <w:r>
        <w:t>＿＿日（　　　歳）</w:t>
      </w:r>
    </w:p>
    <w:p w14:paraId="244F506E" w14:textId="1A669294" w:rsidR="00BF2F78" w:rsidRPr="009E04E6" w:rsidRDefault="00000000" w:rsidP="00460645">
      <w:pPr>
        <w:spacing w:line="240" w:lineRule="auto"/>
        <w:rPr>
          <w:lang w:eastAsia="ja-JP"/>
        </w:rPr>
      </w:pPr>
      <w:proofErr w:type="spellStart"/>
      <w:r>
        <w:t>訪問先住所</w:t>
      </w:r>
      <w:proofErr w:type="spellEnd"/>
      <w:r>
        <w:t>：</w:t>
      </w:r>
      <w:r w:rsidR="009E04E6">
        <w:rPr>
          <w:rFonts w:hint="eastAsia"/>
          <w:lang w:eastAsia="ja-JP"/>
        </w:rPr>
        <w:t xml:space="preserve">_ </w:t>
      </w:r>
      <w:r w:rsidR="009E04E6" w:rsidRPr="009E04E6">
        <w:rPr>
          <w:rFonts w:hint="eastAsia"/>
          <w:u w:val="single"/>
          <w:lang w:eastAsia="ja-JP"/>
        </w:rPr>
        <w:t>横須賀市</w:t>
      </w:r>
      <w:r w:rsidR="009E04E6">
        <w:rPr>
          <w:rFonts w:hint="eastAsia"/>
          <w:u w:val="single"/>
          <w:lang w:eastAsia="ja-JP"/>
        </w:rPr>
        <w:t>______________________________________________________</w:t>
      </w:r>
    </w:p>
    <w:p w14:paraId="11CD601C" w14:textId="77777777" w:rsidR="00BF2F78" w:rsidRDefault="00000000" w:rsidP="00460645">
      <w:pPr>
        <w:spacing w:line="240" w:lineRule="auto"/>
      </w:pPr>
      <w:proofErr w:type="spellStart"/>
      <w:r>
        <w:t>連絡先（</w:t>
      </w:r>
      <w:r>
        <w:t>TEL</w:t>
      </w:r>
      <w:proofErr w:type="spellEnd"/>
      <w:r>
        <w:t>）：＿＿＿＿＿＿＿＿＿＿＿＿＿＿＿＿</w:t>
      </w:r>
    </w:p>
    <w:p w14:paraId="2C4D6424" w14:textId="0FE6D62C" w:rsidR="00BF2F78" w:rsidRDefault="00000000" w:rsidP="00460645">
      <w:pPr>
        <w:spacing w:line="240" w:lineRule="auto"/>
        <w:rPr>
          <w:lang w:eastAsia="ja-JP"/>
        </w:rPr>
      </w:pPr>
      <w:r>
        <w:rPr>
          <w:lang w:eastAsia="ja-JP"/>
        </w:rPr>
        <w:t>医療生協</w:t>
      </w:r>
      <w:r w:rsidR="000F2459">
        <w:rPr>
          <w:rFonts w:hint="eastAsia"/>
          <w:lang w:eastAsia="ja-JP"/>
        </w:rPr>
        <w:t>への加入</w:t>
      </w:r>
      <w:r>
        <w:rPr>
          <w:lang w:eastAsia="ja-JP"/>
        </w:rPr>
        <w:t>の有無：</w:t>
      </w:r>
      <w:r>
        <w:rPr>
          <w:lang w:eastAsia="ja-JP"/>
        </w:rPr>
        <w:t xml:space="preserve"> </w:t>
      </w:r>
      <w:r w:rsidR="000F2459">
        <w:rPr>
          <w:rFonts w:hint="eastAsia"/>
          <w:lang w:eastAsia="ja-JP"/>
        </w:rPr>
        <w:t>□</w:t>
      </w:r>
      <w:r w:rsidR="000F2459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加入している　　</w:t>
      </w:r>
      <w:r w:rsidR="000F2459">
        <w:rPr>
          <w:rFonts w:hint="eastAsia"/>
          <w:lang w:eastAsia="ja-JP"/>
        </w:rPr>
        <w:t>□</w:t>
      </w:r>
      <w:r w:rsidR="000F2459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</w:t>
      </w:r>
      <w:r>
        <w:rPr>
          <w:lang w:eastAsia="ja-JP"/>
        </w:rPr>
        <w:t>加入していない</w:t>
      </w:r>
    </w:p>
    <w:p w14:paraId="7875787F" w14:textId="77777777" w:rsidR="00460645" w:rsidRDefault="00460645" w:rsidP="00460645">
      <w:pPr>
        <w:spacing w:line="120" w:lineRule="exact"/>
        <w:rPr>
          <w:lang w:eastAsia="ja-JP"/>
        </w:rPr>
      </w:pPr>
    </w:p>
    <w:p w14:paraId="35B7E35D" w14:textId="1A3228DE" w:rsidR="00460645" w:rsidRDefault="00460645" w:rsidP="00460645">
      <w:pPr>
        <w:pStyle w:val="21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４</w:t>
      </w:r>
      <w:r w:rsidR="002110B4">
        <w:rPr>
          <w:rFonts w:hint="eastAsia"/>
          <w:lang w:eastAsia="ja-JP"/>
        </w:rPr>
        <w:t>.</w:t>
      </w:r>
      <w:r>
        <w:rPr>
          <w:lang w:eastAsia="ja-JP"/>
        </w:rPr>
        <w:t>【</w:t>
      </w:r>
      <w:r>
        <w:rPr>
          <w:rFonts w:hint="eastAsia"/>
          <w:lang w:eastAsia="ja-JP"/>
        </w:rPr>
        <w:t>依頼者（連絡者）情報</w:t>
      </w:r>
      <w:r>
        <w:rPr>
          <w:lang w:eastAsia="ja-JP"/>
        </w:rPr>
        <w:t>】</w:t>
      </w:r>
    </w:p>
    <w:p w14:paraId="613ABEF6" w14:textId="607AC931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施設</w:t>
      </w:r>
      <w:r>
        <w:t>名：＿＿＿＿＿＿＿＿＿＿＿＿＿＿＿＿</w:t>
      </w:r>
    </w:p>
    <w:p w14:paraId="25BCDD0D" w14:textId="57F591EC" w:rsidR="00460645" w:rsidRDefault="00460645" w:rsidP="00460645">
      <w:pPr>
        <w:spacing w:line="240" w:lineRule="auto"/>
      </w:pPr>
      <w:proofErr w:type="spellStart"/>
      <w:r>
        <w:t>依頼</w:t>
      </w:r>
      <w:proofErr w:type="spellEnd"/>
      <w:r>
        <w:rPr>
          <w:rFonts w:hint="eastAsia"/>
          <w:lang w:eastAsia="ja-JP"/>
        </w:rPr>
        <w:t>者（連絡者）</w:t>
      </w:r>
      <w:r>
        <w:t>名：＿＿＿＿＿＿＿＿＿＿＿＿＿＿</w:t>
      </w:r>
      <w:r>
        <w:rPr>
          <w:rFonts w:hint="eastAsia"/>
          <w:lang w:eastAsia="ja-JP"/>
        </w:rPr>
        <w:t>様</w:t>
      </w:r>
      <w:r w:rsidR="008B4828" w:rsidRPr="008B4828">
        <w:rPr>
          <w:lang w:eastAsia="ja-JP"/>
        </w:rPr>
        <w:t xml:space="preserve">（ﾌﾘｶﾞﾅ：　　　　　　　　</w:t>
      </w:r>
      <w:r w:rsidR="00253F47">
        <w:rPr>
          <w:rFonts w:hint="eastAsia"/>
          <w:lang w:eastAsia="ja-JP"/>
        </w:rPr>
        <w:t xml:space="preserve">　</w:t>
      </w:r>
      <w:r w:rsidR="008B4828" w:rsidRPr="008B4828">
        <w:rPr>
          <w:lang w:eastAsia="ja-JP"/>
        </w:rPr>
        <w:t xml:space="preserve">　　　様）</w:t>
      </w:r>
    </w:p>
    <w:p w14:paraId="597914F6" w14:textId="77777777" w:rsidR="00460645" w:rsidRDefault="00460645" w:rsidP="00460645">
      <w:pPr>
        <w:spacing w:line="240" w:lineRule="auto"/>
        <w:rPr>
          <w:lang w:eastAsia="ja-JP"/>
        </w:rPr>
      </w:pPr>
      <w:proofErr w:type="spellStart"/>
      <w:r>
        <w:t>連絡先（</w:t>
      </w:r>
      <w:r>
        <w:t>TEL</w:t>
      </w:r>
      <w:proofErr w:type="spellEnd"/>
      <w:r>
        <w:t>）：＿＿＿＿＿＿＿＿＿＿＿＿＿＿＿＿</w:t>
      </w:r>
    </w:p>
    <w:p w14:paraId="27F55ECC" w14:textId="77777777" w:rsidR="00460645" w:rsidRPr="00460645" w:rsidRDefault="00460645" w:rsidP="00460645">
      <w:pPr>
        <w:spacing w:line="120" w:lineRule="exact"/>
        <w:rPr>
          <w:lang w:eastAsia="ja-JP"/>
        </w:rPr>
      </w:pPr>
    </w:p>
    <w:p w14:paraId="0F739C2A" w14:textId="1156861F" w:rsidR="00460645" w:rsidRPr="00460645" w:rsidRDefault="00460645" w:rsidP="00460645">
      <w:pPr>
        <w:pStyle w:val="21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５</w:t>
      </w:r>
      <w:r w:rsidR="002110B4">
        <w:rPr>
          <w:rFonts w:hint="eastAsia"/>
          <w:lang w:eastAsia="ja-JP"/>
        </w:rPr>
        <w:t>.</w:t>
      </w:r>
      <w:r>
        <w:rPr>
          <w:lang w:eastAsia="ja-JP"/>
        </w:rPr>
        <w:t>【確認事項】</w:t>
      </w:r>
    </w:p>
    <w:p w14:paraId="6A9A2B7E" w14:textId="77777777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＊</w:t>
      </w:r>
      <w:r>
        <w:rPr>
          <w:lang w:eastAsia="ja-JP"/>
        </w:rPr>
        <w:t>下記内容について確認・同意のうえ依頼いたします。</w:t>
      </w:r>
    </w:p>
    <w:p w14:paraId="37837044" w14:textId="77777777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検査費用は</w:t>
      </w:r>
      <w:r>
        <w:rPr>
          <w:rFonts w:hint="eastAsia"/>
          <w:lang w:eastAsia="ja-JP"/>
        </w:rPr>
        <w:t>保険適用外で、胸部正面</w:t>
      </w:r>
      <w:r>
        <w:rPr>
          <w:lang w:eastAsia="ja-JP"/>
        </w:rPr>
        <w:t>1</w:t>
      </w:r>
      <w:r>
        <w:rPr>
          <w:rFonts w:hint="eastAsia"/>
          <w:lang w:eastAsia="ja-JP"/>
        </w:rPr>
        <w:t>方向の撮影で</w:t>
      </w:r>
      <w:r>
        <w:rPr>
          <w:lang w:eastAsia="ja-JP"/>
        </w:rPr>
        <w:t xml:space="preserve"> 9,350</w:t>
      </w:r>
      <w:r>
        <w:rPr>
          <w:lang w:eastAsia="ja-JP"/>
        </w:rPr>
        <w:t>円（税込）であることを承諾します。</w:t>
      </w:r>
    </w:p>
    <w:p w14:paraId="4876C555" w14:textId="77777777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（胸部以外の撮影や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方向以上の撮影は、料金が変更になります。）</w:t>
      </w:r>
    </w:p>
    <w:p w14:paraId="0F7D258C" w14:textId="77777777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画像は</w:t>
      </w:r>
      <w:r>
        <w:rPr>
          <w:lang w:eastAsia="ja-JP"/>
        </w:rPr>
        <w:t>CD</w:t>
      </w:r>
      <w:r>
        <w:rPr>
          <w:lang w:eastAsia="ja-JP"/>
        </w:rPr>
        <w:t>での提供と</w:t>
      </w:r>
      <w:r>
        <w:rPr>
          <w:rFonts w:hint="eastAsia"/>
          <w:lang w:eastAsia="ja-JP"/>
        </w:rPr>
        <w:t>し、</w:t>
      </w:r>
      <w:r>
        <w:rPr>
          <w:lang w:eastAsia="ja-JP"/>
        </w:rPr>
        <w:t>受け取りに来院することを了承します。</w:t>
      </w:r>
    </w:p>
    <w:p w14:paraId="0D1BF738" w14:textId="51D37643" w:rsidR="00460645" w:rsidRDefault="00460645" w:rsidP="0046064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本検査は画像提供のみであり、診断は主治医へ依頼することを了承します。</w:t>
      </w:r>
    </w:p>
    <w:sectPr w:rsidR="00460645" w:rsidSect="002D7328">
      <w:footerReference w:type="default" r:id="rId8"/>
      <w:pgSz w:w="11906" w:h="16838" w:code="9"/>
      <w:pgMar w:top="284" w:right="720" w:bottom="567" w:left="1418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B1D3" w14:textId="77777777" w:rsidR="0097272E" w:rsidRDefault="0097272E" w:rsidP="00337978">
      <w:pPr>
        <w:spacing w:after="0" w:line="240" w:lineRule="auto"/>
      </w:pPr>
      <w:r>
        <w:separator/>
      </w:r>
    </w:p>
  </w:endnote>
  <w:endnote w:type="continuationSeparator" w:id="0">
    <w:p w14:paraId="06E42E9C" w14:textId="77777777" w:rsidR="0097272E" w:rsidRDefault="0097272E" w:rsidP="0033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5C2C" w14:textId="77777777" w:rsidR="002D7328" w:rsidRDefault="002D7328" w:rsidP="002D7328">
    <w:pPr>
      <w:pStyle w:val="a7"/>
      <w:jc w:val="right"/>
      <w:rPr>
        <w:lang w:eastAsia="ja-JP"/>
      </w:rPr>
    </w:pPr>
    <w:r>
      <w:rPr>
        <w:rFonts w:hint="eastAsia"/>
        <w:lang w:eastAsia="ja-JP"/>
      </w:rPr>
      <w:t>〒</w:t>
    </w:r>
    <w:r>
      <w:rPr>
        <w:rFonts w:hint="eastAsia"/>
        <w:lang w:eastAsia="ja-JP"/>
      </w:rPr>
      <w:t xml:space="preserve">238-0032 </w:t>
    </w:r>
    <w:r>
      <w:rPr>
        <w:rFonts w:hint="eastAsia"/>
        <w:lang w:eastAsia="ja-JP"/>
      </w:rPr>
      <w:t>横須賀市平作</w:t>
    </w:r>
    <w:r>
      <w:rPr>
        <w:rFonts w:hint="eastAsia"/>
        <w:lang w:eastAsia="ja-JP"/>
      </w:rPr>
      <w:t>7</w:t>
    </w:r>
    <w:r>
      <w:rPr>
        <w:rFonts w:hint="eastAsia"/>
        <w:lang w:eastAsia="ja-JP"/>
      </w:rPr>
      <w:t>－</w:t>
    </w:r>
    <w:r>
      <w:rPr>
        <w:rFonts w:hint="eastAsia"/>
        <w:lang w:eastAsia="ja-JP"/>
      </w:rPr>
      <w:t>10</w:t>
    </w:r>
    <w:r>
      <w:rPr>
        <w:rFonts w:hint="eastAsia"/>
        <w:lang w:eastAsia="ja-JP"/>
      </w:rPr>
      <w:t>－</w:t>
    </w:r>
    <w:r>
      <w:rPr>
        <w:rFonts w:hint="eastAsia"/>
        <w:lang w:eastAsia="ja-JP"/>
      </w:rPr>
      <w:t>27</w:t>
    </w:r>
  </w:p>
  <w:p w14:paraId="268646B3" w14:textId="571C7396" w:rsidR="00337978" w:rsidRDefault="00337978" w:rsidP="00337978">
    <w:pPr>
      <w:pStyle w:val="a7"/>
      <w:jc w:val="right"/>
      <w:rPr>
        <w:lang w:eastAsia="ja-JP"/>
      </w:rPr>
    </w:pPr>
    <w:r>
      <w:rPr>
        <w:rFonts w:hint="eastAsia"/>
        <w:lang w:eastAsia="ja-JP"/>
      </w:rPr>
      <w:t>神奈川みなみ医療生活協同組合　衣笠診療所</w:t>
    </w:r>
  </w:p>
  <w:p w14:paraId="2B10FC77" w14:textId="197F4BB4" w:rsidR="00337978" w:rsidRDefault="00337978" w:rsidP="00337978">
    <w:pPr>
      <w:pStyle w:val="a7"/>
      <w:wordWrap w:val="0"/>
      <w:jc w:val="right"/>
      <w:rPr>
        <w:lang w:eastAsia="ja-JP"/>
      </w:rPr>
    </w:pPr>
    <w:r>
      <w:rPr>
        <w:rFonts w:hint="eastAsia"/>
        <w:lang w:eastAsia="ja-JP"/>
      </w:rPr>
      <w:t>T</w:t>
    </w:r>
    <w:r>
      <w:rPr>
        <w:lang w:eastAsia="ja-JP"/>
      </w:rPr>
      <w:t>e</w:t>
    </w:r>
    <w:r>
      <w:rPr>
        <w:rFonts w:hint="eastAsia"/>
        <w:lang w:eastAsia="ja-JP"/>
      </w:rPr>
      <w:t>l 046-851-1062/FAX 046-853-2529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AF44" w14:textId="77777777" w:rsidR="0097272E" w:rsidRDefault="0097272E" w:rsidP="00337978">
      <w:pPr>
        <w:spacing w:after="0" w:line="240" w:lineRule="auto"/>
      </w:pPr>
      <w:r>
        <w:separator/>
      </w:r>
    </w:p>
  </w:footnote>
  <w:footnote w:type="continuationSeparator" w:id="0">
    <w:p w14:paraId="49F9FCE0" w14:textId="77777777" w:rsidR="0097272E" w:rsidRDefault="0097272E" w:rsidP="0033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2178C7"/>
    <w:multiLevelType w:val="hybridMultilevel"/>
    <w:tmpl w:val="B800842C"/>
    <w:lvl w:ilvl="0" w:tplc="CCFA40A8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92145A3"/>
    <w:multiLevelType w:val="hybridMultilevel"/>
    <w:tmpl w:val="789A4AD2"/>
    <w:lvl w:ilvl="0" w:tplc="E82A5A24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7FD090B"/>
    <w:multiLevelType w:val="hybridMultilevel"/>
    <w:tmpl w:val="406E2E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2375605">
    <w:abstractNumId w:val="8"/>
  </w:num>
  <w:num w:numId="2" w16cid:durableId="554389141">
    <w:abstractNumId w:val="6"/>
  </w:num>
  <w:num w:numId="3" w16cid:durableId="137650544">
    <w:abstractNumId w:val="5"/>
  </w:num>
  <w:num w:numId="4" w16cid:durableId="695927156">
    <w:abstractNumId w:val="4"/>
  </w:num>
  <w:num w:numId="5" w16cid:durableId="420958051">
    <w:abstractNumId w:val="7"/>
  </w:num>
  <w:num w:numId="6" w16cid:durableId="1173448350">
    <w:abstractNumId w:val="3"/>
  </w:num>
  <w:num w:numId="7" w16cid:durableId="734402430">
    <w:abstractNumId w:val="2"/>
  </w:num>
  <w:num w:numId="8" w16cid:durableId="194082181">
    <w:abstractNumId w:val="1"/>
  </w:num>
  <w:num w:numId="9" w16cid:durableId="1961570095">
    <w:abstractNumId w:val="0"/>
  </w:num>
  <w:num w:numId="10" w16cid:durableId="715859619">
    <w:abstractNumId w:val="11"/>
  </w:num>
  <w:num w:numId="11" w16cid:durableId="85003663">
    <w:abstractNumId w:val="9"/>
  </w:num>
  <w:num w:numId="12" w16cid:durableId="132127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AD5"/>
    <w:rsid w:val="0006063C"/>
    <w:rsid w:val="000F2459"/>
    <w:rsid w:val="00137AB3"/>
    <w:rsid w:val="0015074B"/>
    <w:rsid w:val="001C6072"/>
    <w:rsid w:val="001E0400"/>
    <w:rsid w:val="002110B4"/>
    <w:rsid w:val="00253F47"/>
    <w:rsid w:val="0029639D"/>
    <w:rsid w:val="002D7328"/>
    <w:rsid w:val="00326F90"/>
    <w:rsid w:val="00337978"/>
    <w:rsid w:val="00460645"/>
    <w:rsid w:val="004655BE"/>
    <w:rsid w:val="004A1E6D"/>
    <w:rsid w:val="004C5E14"/>
    <w:rsid w:val="004D5DEB"/>
    <w:rsid w:val="005938E5"/>
    <w:rsid w:val="005F6480"/>
    <w:rsid w:val="006060FD"/>
    <w:rsid w:val="00702842"/>
    <w:rsid w:val="00791B7A"/>
    <w:rsid w:val="00820160"/>
    <w:rsid w:val="008B4828"/>
    <w:rsid w:val="0097272E"/>
    <w:rsid w:val="009E04E6"/>
    <w:rsid w:val="00AA1D8D"/>
    <w:rsid w:val="00B47730"/>
    <w:rsid w:val="00B664CA"/>
    <w:rsid w:val="00B95A93"/>
    <w:rsid w:val="00BA3555"/>
    <w:rsid w:val="00BC0A5F"/>
    <w:rsid w:val="00BF2F78"/>
    <w:rsid w:val="00C01495"/>
    <w:rsid w:val="00CB0664"/>
    <w:rsid w:val="00D73A63"/>
    <w:rsid w:val="00E3231E"/>
    <w:rsid w:val="00EE66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47927"/>
  <w14:defaultImageDpi w14:val="300"/>
  <w15:docId w15:val="{CA65143A-235F-4741-8300-AC82B2B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衣笠診療所　放射線課　kinugasa-21</cp:lastModifiedBy>
  <cp:revision>19</cp:revision>
  <cp:lastPrinted>2026-02-16T03:28:00Z</cp:lastPrinted>
  <dcterms:created xsi:type="dcterms:W3CDTF">2026-02-12T06:39:00Z</dcterms:created>
  <dcterms:modified xsi:type="dcterms:W3CDTF">2026-02-20T05:39:00Z</dcterms:modified>
  <cp:category/>
</cp:coreProperties>
</file>